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1424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-01-2025-005131-69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Кудряшова Константина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Базовая, д. 34, офис 4, </w:t>
      </w: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26320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Кудряшова Константина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1424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